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sz w:val="20"/>
        </w:rPr>
        <w:t>様式１（伝わる工事標示板試行要領）</w:t>
      </w:r>
    </w:p>
    <w:p>
      <w:pPr>
        <w:jc w:val="right"/>
      </w:pPr>
      <w:r>
        <w:rPr>
          <w:sz w:val="20"/>
        </w:rPr>
        <w:t>提出日　令和○年○月○日</w:t>
      </w:r>
    </w:p>
    <w:p>
      <w:pPr>
        <w:jc w:val="center"/>
      </w:pPr>
      <w:r>
        <w:rPr>
          <w:sz w:val="40"/>
        </w:rPr>
        <w:t>実　施　報　告　書</w:t>
      </w:r>
    </w:p>
    <w:p/>
    <w:p>
      <w:r>
        <w:t>会社名　（株）信州長野建設</w:t>
      </w:r>
    </w:p>
    <w:p>
      <w:r>
        <w:t>監理（主任）技術者名　長野　太郎</w:t>
      </w:r>
    </w:p>
    <w:p/>
    <w:p>
      <w:r>
        <w:t>工事名　令和７年度　県単河川改修工事</w:t>
      </w:r>
    </w:p>
    <w:p>
      <w:r>
        <w:t>箇所名　（一）長野川　長野市　吉田</w:t>
      </w:r>
    </w:p>
    <w:p>
      <w:r>
        <w:t>発注機関　長野建設事務所整備課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4320"/>
            <w:tcBorders>
              <w:left w:sz="12" w:val="single" w:color="000000"/>
              <w:top w:sz="12" w:val="single" w:color="000000"/>
              <w:right w:sz="12" w:val="single" w:color="000000"/>
              <w:bottom w:sz="12" w:val="single" w:color="000000"/>
            </w:tcBorders>
          </w:tcPr>
          <w:p>
            <w:r>
              <w:t>工事標示板の製作・設置にあたり工夫した点</w:t>
            </w:r>
          </w:p>
        </w:tc>
        <w:tc>
          <w:tcPr>
            <w:tcW w:type="dxa" w:w="4320"/>
            <w:tcBorders>
              <w:left w:sz="12" w:val="single" w:color="000000"/>
              <w:top w:sz="12" w:val="single" w:color="000000"/>
              <w:right w:sz="12" w:val="single" w:color="000000"/>
              <w:bottom w:sz="12" w:val="single" w:color="000000"/>
            </w:tcBorders>
          </w:tcPr>
          <w:p>
            <w:r>
              <w:t>○落石防護柵の設置工事だが、目的や内容が一般の方にわかるように工夫した。</w:t>
              <w:br/>
              <w:t>○観光エリア付近のため、県産木材を使用した。</w:t>
            </w:r>
          </w:p>
        </w:tc>
      </w:tr>
      <w:tr>
        <w:tc>
          <w:tcPr>
            <w:tcW w:type="dxa" w:w="4320"/>
            <w:tcBorders>
              <w:left w:sz="12" w:val="single" w:color="000000"/>
              <w:top w:sz="12" w:val="single" w:color="000000"/>
              <w:right w:sz="12" w:val="single" w:color="000000"/>
              <w:bottom w:sz="12" w:val="single" w:color="000000"/>
            </w:tcBorders>
          </w:tcPr>
          <w:p>
            <w:r>
              <w:t>工事標示板のデザイン（画像貼付）</w:t>
            </w:r>
          </w:p>
        </w:tc>
        <w:tc>
          <w:tcPr>
            <w:tcW w:type="dxa" w:w="4320"/>
            <w:tcBorders>
              <w:left w:sz="12" w:val="single" w:color="000000"/>
              <w:top w:sz="12" w:val="single" w:color="000000"/>
              <w:right w:sz="12" w:val="single" w:color="000000"/>
              <w:bottom w:sz="12" w:val="single" w:color="000000"/>
            </w:tcBorders>
          </w:tcPr>
          <w:p>
            <w:r>
              <w:br/>
              <w:br/>
              <w:br/>
              <w:t xml:space="preserve">　　　画像貼付</w:t>
              <w:br/>
              <w:br/>
              <w:br/>
            </w:r>
          </w:p>
        </w:tc>
      </w:tr>
      <w:tr>
        <w:tc>
          <w:tcPr>
            <w:tcW w:type="dxa" w:w="4320"/>
            <w:tcBorders>
              <w:left w:sz="12" w:val="single" w:color="000000"/>
              <w:top w:sz="12" w:val="single" w:color="000000"/>
              <w:right w:sz="12" w:val="single" w:color="000000"/>
              <w:bottom w:sz="12" w:val="single" w:color="000000"/>
            </w:tcBorders>
          </w:tcPr>
          <w:p>
            <w:r>
              <w:t>工事標示板の設置状況（画像貼付）</w:t>
            </w:r>
          </w:p>
        </w:tc>
        <w:tc>
          <w:tcPr>
            <w:tcW w:type="dxa" w:w="4320"/>
            <w:tcBorders>
              <w:left w:sz="12" w:val="single" w:color="000000"/>
              <w:top w:sz="12" w:val="single" w:color="000000"/>
              <w:right w:sz="12" w:val="single" w:color="000000"/>
              <w:bottom w:sz="12" w:val="single" w:color="000000"/>
            </w:tcBorders>
          </w:tcPr>
          <w:p>
            <w:r>
              <w:br/>
              <w:br/>
              <w:br/>
              <w:t xml:space="preserve">　　　画像貼付</w:t>
              <w:br/>
              <w:br/>
              <w:br/>
            </w:r>
          </w:p>
        </w:tc>
      </w:tr>
    </w:tbl>
    <w:p>
      <w:r>
        <w:br/>
        <w:t>※Word形式のまま報告メールに添付すること。（PDF不可）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2013-12-23T23:15:00Z</dcterms:created>
  <dcterms:modified xsi:type="dcterms:W3CDTF">2013-12-23T23:15:00Z</dcterms:modified>
  <cp:category/>
</cp:coreProperties>
</file>